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奥术神座3死亡盛宴</w:t>
      </w:r>
    </w:p>
    <w:p>
      <w:r>
        <w:rPr>
          <w:rFonts w:ascii="宋体" w:hAnsi="宋体" w:eastAsia="宋体"/>
          <w:sz w:val="24"/>
        </w:rPr>
        <w:t>爱潜水的乌贼著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奥术神座3死亡盛宴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爱潜水的乌贼著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本书出售、求购地址：https://www.jiaokey.com/book/detail/13620839.html</w:t>
      </w:r>
    </w:p>
    <w:p>
      <w:r>
        <w:t>更多相关图书推荐：https://www.jiaokey.com</w:t>
      </w:r>
    </w:p>
    <w:p>
      <w:r>
        <w:t>爱潜水的乌贼著 其他作品：https://www.jiaokey.com/tag/爱潜水的乌贼著.html</w:t>
      </w:r>
    </w:p>
    <w:p>
      <w:r>
        <w:t>合肥:安徽文艺出版社,2014.08 出版图书：https://www.jiaokey.com/tag/合肥:安徽文艺出版社,2014.08.html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