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大盗虎班猫  2  智斗女特工</w:t>
      </w:r>
    </w:p>
    <w:p>
      <w:r>
        <w:rPr>
          <w:rFonts w:ascii="宋体" w:hAnsi="宋体" w:eastAsia="宋体"/>
          <w:sz w:val="24"/>
        </w:rPr>
        <w:t>（英）詹妮弗·格雷著；王忆镭绘；潘鹤文译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大盗虎班猫  2  智斗女特工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（英）詹妮弗·格雷著；王忆镭绘；潘鹤文译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南宁:广西科学技术出版社,2014.08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本书出售、求购地址：https://www.jiaokey.com/book/detail/13620835.html</w:t>
      </w:r>
    </w:p>
    <w:p>
      <w:r>
        <w:t>更多相关图书推荐：https://www.jiaokey.com</w:t>
      </w:r>
    </w:p>
    <w:p>
      <w:r>
        <w:t>（英）詹妮弗·格雷著；王忆镭绘；潘鹤文译 其他作品：https://www.jiaokey.com/tag/（英）詹妮弗·格雷著；王忆镭绘；潘鹤文译.html</w:t>
      </w:r>
    </w:p>
    <w:p>
      <w:r>
        <w:t>南宁:广西科学技术出版社,2014.08 出版图书：https://www.jiaokey.com/tag/南宁:广西科学技术出版社,2014.08.html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