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我把自闭症儿子养育成天才  一个妈妈的真实故事</w:t>
      </w:r>
    </w:p>
    <w:p>
      <w:r>
        <w:rPr>
          <w:rFonts w:ascii="宋体" w:hAnsi="宋体" w:eastAsia="宋体"/>
          <w:sz w:val="24"/>
        </w:rPr>
        <w:t>（美）克里斯汀·巴奈特著；马韧译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我把自闭症儿子养育成天才  一个妈妈的真实故事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（美）克里斯汀·巴奈特著；马韧译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本书出售、求购地址：https://www.jiaokey.com/book/detail/13620792.html</w:t>
      </w:r>
    </w:p>
    <w:p>
      <w:r>
        <w:t>更多相关图书推荐：https://www.jiaokey.com</w:t>
      </w:r>
    </w:p>
    <w:p>
      <w:r>
        <w:t>（美）克里斯汀·巴奈特著；马韧译 其他作品：https://www.jiaokey.com/tag/（美）克里斯汀·巴奈特著；马韧译.html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关键词搜索：https://www.jiaokey.com/tag/我把自闭症儿子养育成天才  一个妈妈的真实故事.html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