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书名：喜马拉雅野犬</w:t>
      </w:r>
    </w:p>
    <w:p>
      <w:r>
        <w:t>作者：沈石溪著；王忆镭绘</w:t>
      </w:r>
    </w:p>
    <w:p>
      <w:r>
        <w:t>出版社：南宁:广西科学技术出版社,2014.08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喜马拉雅野犬 评论地址：https://www.jiaokey.com/book/detail/13620778.html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