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书名：致青春  一个人，照样可以过得很精彩</w:t>
      </w:r>
    </w:p>
    <w:p>
      <w:r>
        <w:t>作者：苏豫著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致青春  一个人，照样可以过得很精彩 评论地址：https://www.jiaokey.com/book/detail/13620748.html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