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城市公共交通一卡通的理论、技术与应用</w:t>
      </w:r>
    </w:p>
    <w:p>
      <w:r>
        <w:rPr>
          <w:rFonts w:ascii="宋体" w:hAnsi="宋体" w:eastAsia="宋体"/>
          <w:sz w:val="24"/>
        </w:rPr>
        <w:t>谢振东，方秋水，徐锋等著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城市公共交通一卡通的理论、技术与应用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谢振东，方秋水，徐锋等著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本书出售、求购地址：https://www.jiaokey.com/book/detail/13620719.html</w:t>
      </w:r>
    </w:p>
    <w:p>
      <w:r>
        <w:t>更多相关图书推荐：https://www.jiaokey.com</w:t>
      </w:r>
    </w:p>
    <w:p>
      <w:r>
        <w:t>谢振东，方秋水，徐锋等著 其他作品：https://www.jiaokey.com/tag/谢振东，方秋水，徐锋等著.html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关键词搜索：https://www.jiaokey.com/tag/城市公共交通一卡通的理论、技术与应用.html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