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书名：幸福家园</w:t>
      </w:r>
    </w:p>
    <w:p>
      <w:r>
        <w:t>作者：安城娜，赵春秀编；跳跳兔少儿文化工作室绘</w:t>
      </w:r>
    </w:p>
    <w:p>
      <w:r>
        <w:t>出版社：北京：金盾出版社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幸福家园 评论地址：https://www.jiaokey.com/book/detail/13620704.html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