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作者：曾旗，胡延松主编；谢忠琴，王佑发，陈丹副主编</w:t>
      </w:r>
    </w:p>
    <w:p>
      <w:r>
        <w:t>出版社：武汉：武汉理工大学出版社</w:t>
      </w:r>
    </w:p>
    <w:p>
      <w:r>
        <w:t>出版日期：2014</w:t>
      </w:r>
    </w:p>
    <w:p>
      <w:r>
        <w:t>总页数：376</w:t>
      </w:r>
    </w:p>
    <w:p>
      <w:r>
        <w:t>更多请访问教客网: www.jiaokey.com</w:t>
      </w:r>
    </w:p>
    <w:p>
      <w:r>
        <w:t>管理学原理  第2版 评论地址：https://www.jiaokey.com/book/detail/13620688.html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