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宗族变公司  广州湴村村民组织结构的百年演变</w:t>
      </w:r>
    </w:p>
    <w:p>
      <w:r>
        <w:rPr>
          <w:rFonts w:ascii="宋体" w:hAnsi="宋体" w:eastAsia="宋体"/>
          <w:sz w:val="24"/>
        </w:rPr>
        <w:t>周华编著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宗族变公司  广州湴村村民组织结构的百年演变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本书出售、求购地址：https://www.jiaokey.com/book/detail/13620679.html</w:t>
      </w:r>
    </w:p>
    <w:p>
      <w:r>
        <w:t>更多相关图书推荐：https://www.jiaokey.com</w:t>
      </w:r>
    </w:p>
    <w:p>
      <w:r>
        <w:t>周华编著 其他作品：https://www.jiaokey.com/tag/周华编著.html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关键词搜索：https://www.jiaokey.com/tag/宗族变公司  广州湴村村民组织结构的百年演变.html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