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凌工路2号  那人  那事  那景</w:t>
      </w:r>
    </w:p>
    <w:p>
      <w:r>
        <w:rPr>
          <w:rFonts w:ascii="宋体" w:hAnsi="宋体" w:eastAsia="宋体"/>
          <w:sz w:val="24"/>
        </w:rPr>
        <w:t>龙海波，刘宏武著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凌工路2号  那人  那事  那景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龙海波，刘宏武著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本书出售、求购地址：https://www.jiaokey.com/book/detail/13620666.html</w:t>
      </w:r>
    </w:p>
    <w:p>
      <w:r>
        <w:t>更多相关图书推荐：https://www.jiaokey.com</w:t>
      </w:r>
    </w:p>
    <w:p>
      <w:r>
        <w:t>龙海波，刘宏武著 其他作品：https://www.jiaokey.com/tag/龙海波，刘宏武著.html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关键词搜索：https://www.jiaokey.com/tag/凌工路2号  那人  那事  那景.html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