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理财智慧书  给“月光族”的财富手册</w:t>
      </w:r>
    </w:p>
    <w:p>
      <w:r>
        <w:rPr>
          <w:rFonts w:ascii="宋体" w:hAnsi="宋体" w:eastAsia="宋体"/>
          <w:sz w:val="24"/>
        </w:rPr>
        <w:t>（美）纳撒尼尔·C.小福勒著；胡彧译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理财智慧书  给“月光族”的财富手册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（美）纳撒尼尔·C.小福勒著；胡彧译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本书出售、求购地址：https://www.jiaokey.com/book/detail/13620660.html</w:t>
      </w:r>
    </w:p>
    <w:p>
      <w:r>
        <w:t>更多相关图书推荐：https://www.jiaokey.com</w:t>
      </w:r>
    </w:p>
    <w:p>
      <w:r>
        <w:t>（美）纳撒尼尔·C.小福勒著；胡彧译 其他作品：https://www.jiaokey.com/tag/（美）纳撒尼尔·C.小福勒著；胡彧译.html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关键词搜索：https://www.jiaokey.com/tag/理财智慧书  给“月光族”的财富手册.html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