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脾虚的孩子不长个、胃口差、爱感冒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脾虚的孩子不长个、胃口差、爱感冒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儿童-健脾-基本知识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本书出售、求购地址：https://www.jiaokey.com/book/detail/13620639.html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关键词搜索：https://www.jiaokey.com/tag/儿童-健脾-基本知识.html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