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书名：夫子继圣  春泥护花  程长庚评传</w:t>
      </w:r>
    </w:p>
    <w:p>
      <w:r>
        <w:t>作者:王灵均著</w:t>
      </w:r>
    </w:p>
    <w:p>
      <w:r>
        <w:t>出版社:上海:上海古籍出版社,2014.06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夫子继圣  春泥护花  程长庚评传评论地址：https://www.jiaokey.com/book/detail/13620610.html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