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棉纱布自然手作服</w:t>
      </w:r>
    </w:p>
    <w:p>
      <w:r>
        <w:rPr>
          <w:rFonts w:ascii="宋体" w:hAnsi="宋体" w:eastAsia="宋体"/>
          <w:sz w:val="24"/>
        </w:rPr>
        <w:t>（日）樱井悦子著；闻江涛，韩慧英译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棉纱布自然手作服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（日）樱井悦子著；闻江涛，韩慧英译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本书出售、求购地址：https://www.jiaokey.com/book/detail/13620605.html</w:t>
      </w:r>
    </w:p>
    <w:p>
      <w:r>
        <w:t>更多相关图书推荐：https://www.jiaokey.com</w:t>
      </w:r>
    </w:p>
    <w:p>
      <w:r>
        <w:t>（日）樱井悦子著；闻江涛，韩慧英译 其他作品：https://www.jiaokey.com/tag/（日）樱井悦子著；闻江涛，韩慧英译.html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关键词搜索：https://www.jiaokey.com/tag/棉纱布自然手作服.html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