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书名：恐龙圣经  驰龙秘史</w:t>
      </w:r>
    </w:p>
    <w:p>
      <w:r>
        <w:t>作者：赵闯，杨杨</w:t>
      </w:r>
    </w:p>
    <w:p>
      <w:r>
        <w:t>出版社：长沙:湖南科学技术出版社,2014.07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恐龙圣经  驰龙秘史 评论地址：https://www.jiaokey.com/book/detail/13620584.html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