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日本对华“经济联系战略”批判性分析</w:t>
      </w:r>
    </w:p>
    <w:p>
      <w:r>
        <w:rPr>
          <w:rFonts w:ascii="宋体" w:hAnsi="宋体" w:eastAsia="宋体"/>
          <w:sz w:val="24"/>
        </w:rPr>
        <w:t>李仙飞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日本对华“经济联系战略”批判性分析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本书出售、求购地址：https://www.jiaokey.com/book/detail/13620582.html</w:t>
      </w:r>
    </w:p>
    <w:p>
      <w:r>
        <w:t>更多相关图书推荐：https://www.jiaokey.com</w:t>
      </w:r>
    </w:p>
    <w:p>
      <w:r>
        <w:t>李仙飞 其他作品：https://www.jiaokey.com/tag/李仙飞.html</w:t>
      </w:r>
    </w:p>
    <w:p>
      <w:r>
        <w:t>关键词搜索：https://www.jiaokey.com/tag/日本对华“经济联系战略”批判性分析.html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