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思想政治（品德）教学设计与案例分析</w:t>
      </w:r>
    </w:p>
    <w:p>
      <w:r>
        <w:rPr>
          <w:rFonts w:ascii="宋体" w:hAnsi="宋体" w:eastAsia="宋体"/>
          <w:sz w:val="24"/>
        </w:rPr>
        <w:t>谭咏梅，崔立宏，庄瑞杰主编；刘智，高敏副主编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思想政治（品德）教学设计与案例分析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谭咏梅，崔立宏，庄瑞杰主编；刘智，高敏副主编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本书出售、求购地址：https://www.jiaokey.com/book/detail/13620563.html</w:t>
      </w:r>
    </w:p>
    <w:p>
      <w:r>
        <w:t>更多相关图书推荐：https://www.jiaokey.com</w:t>
      </w:r>
    </w:p>
    <w:p>
      <w:r>
        <w:t>谭咏梅，崔立宏，庄瑞杰主编；刘智，高敏副主编 其他作品：https://www.jiaokey.com/tag/谭咏梅，崔立宏，庄瑞杰主编；刘智，高敏副主编.html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关键词搜索：https://www.jiaokey.com/tag/思想政治（品德）教学设计与案例分析.html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