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最新经典珍藏</w:t>
      </w:r>
    </w:p>
    <w:p>
      <w:r>
        <w:t>作者：（战国）鬼&lt;font color=Red&gt;谷子&lt;/font&gt;著</w:t>
      </w:r>
    </w:p>
    <w:p>
      <w:r>
        <w:t>出版社：西安:三秦出版社,2012.09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鬼谷子  最新经典珍藏 评论地址：https://www.jiaokey.com/book/detail/13620551.html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