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书名：向野早苗的优雅居家拼布</w:t>
      </w:r>
    </w:p>
    <w:p>
      <w:r>
        <w:t>作者：（日）向野&lt;font color=Red&gt;早&lt;/font&gt;苗著；梦工房译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向野早苗的优雅居家拼布 评论地址：https://www.jiaokey.com/book/detail/13620544.html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