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趣味数学符号宝典</w:t>
      </w:r>
    </w:p>
    <w:p>
      <w:r>
        <w:rPr>
          <w:rFonts w:ascii="宋体" w:hAnsi="宋体" w:eastAsia="宋体"/>
          <w:sz w:val="24"/>
        </w:rPr>
        <w:t>（日）冈部恒治，（日）川村康文，（日）长谷川爱美等著；伊梦瑶译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趣味数学符号宝典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（日）冈部恒治，（日）川村康文，（日）长谷川爱美等著；伊梦瑶译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本书出售、求购地址：https://www.jiaokey.com/book/detail/13620538.html</w:t>
      </w:r>
    </w:p>
    <w:p>
      <w:r>
        <w:t>更多相关图书推荐：https://www.jiaokey.com</w:t>
      </w:r>
    </w:p>
    <w:p>
      <w:r>
        <w:t>（日）冈部恒治，（日）川村康文，（日）长谷川爱美等著；伊梦瑶译 其他作品：https://www.jiaokey.com/tag/（日）冈部恒治，（日）川村康文，（日）长谷川爱美等著；伊梦瑶译.html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关键词搜索：https://www.jiaokey.com/tag/趣味数学符号宝典.html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