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话说世界战争  第6卷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话说世界战争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本书出售、求购地址：https://www.jiaokey.com/book/detail/13620525.html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关键词搜索：https://www.jiaokey.com/tag/话说世界战争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