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话说中国战争  第2卷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话说中国战争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本书出售、求购地址：https://www.jiaokey.com/book/detail/13620515.html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关键词搜索：https://www.jiaokey.com/tag/话说中国战争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