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社会政策评论  2014年第1辑（总第5辑）  人口流动对社会政策的挑战</w:t>
      </w:r>
    </w:p>
    <w:p>
      <w:r>
        <w:rPr>
          <w:rFonts w:ascii="宋体" w:hAnsi="宋体" w:eastAsia="宋体"/>
          <w:sz w:val="24"/>
        </w:rPr>
        <w:t>王春光主编；房莉杰；李振刚本辑执行主编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社会政策评论  2014年第1辑（总第5辑）  人口流动对社会政策的挑战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王春光主编；房莉杰；李振刚本辑执行主编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本书出售、求购地址：https://www.jiaokey.com/book/detail/13620483.html</w:t>
      </w:r>
    </w:p>
    <w:p>
      <w:r>
        <w:t>更多相关图书推荐：https://www.jiaokey.com</w:t>
      </w:r>
    </w:p>
    <w:p>
      <w:r>
        <w:t>王春光主编；房莉杰；李振刚本辑执行主编 其他作品：https://www.jiaokey.com/tag/王春光主编；房莉杰；李振刚本辑执行主编.html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关键词搜索：https://www.jiaokey.com/tag/社会政策评论  2014年第1辑（总第5辑）  人口流动对社会政策的挑战.html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