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赢在起跑线  毕业必修9堂课</w:t>
      </w:r>
    </w:p>
    <w:p>
      <w:r>
        <w:rPr>
          <w:rFonts w:ascii="宋体" w:hAnsi="宋体" w:eastAsia="宋体"/>
          <w:sz w:val="24"/>
        </w:rPr>
        <w:t>皇甫智见著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赢在起跑线  毕业必修9堂课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皇甫智见著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本书出售、求购地址：https://www.jiaokey.com/book/detail/13620482.html</w:t>
      </w:r>
    </w:p>
    <w:p>
      <w:r>
        <w:t>更多相关图书推荐：https://www.jiaokey.com</w:t>
      </w:r>
    </w:p>
    <w:p>
      <w:r>
        <w:t>皇甫智见著 其他作品：https://www.jiaokey.com/tag/皇甫智见著.html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关键词搜索：https://www.jiaokey.com/tag/赢在起跑线  毕业必修9堂课.html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