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书名：毛主席来到咱农庄  合唱  简谱本</w:t>
      </w:r>
    </w:p>
    <w:p>
      <w:r>
        <w:t>作者：夏之冰，王焚词，马涤尘，周家雄编曲</w:t>
      </w:r>
    </w:p>
    <w:p>
      <w:r>
        <w:t>出版社：音乐出版社,1962.07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毛主席来到咱农庄  合唱  简谱本 评论地址：https://www.jiaokey.com/book/detail/13620476.html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