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书名：革命现代舞剧《草原儿女》《沂蒙颂》选曲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出版日期：1976.01</w:t>
      </w:r>
    </w:p>
    <w:p>
      <w:r>
        <w:t>总页数：24</w:t>
      </w:r>
    </w:p>
    <w:p>
      <w:r>
        <w:t>更多请访问教客网: www.jiaokey.com</w:t>
      </w:r>
    </w:p>
    <w:p>
      <w:r>
        <w:t>革命现代舞剧《草原儿女》《沂蒙颂》选曲 评论地址：https://www.jiaokey.com/book/detail/13620475.html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