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书名：中国音乐学院  校外音乐水平考级全国通用教材  美声唱法</w:t>
      </w:r>
    </w:p>
    <w:p>
      <w:r>
        <w:t>作者：刘建华，杨曙光编著</w:t>
      </w:r>
    </w:p>
    <w:p>
      <w:r>
        <w:t>出版社：长春：吉林音像出版社</w:t>
      </w:r>
    </w:p>
    <w:p>
      <w:r>
        <w:t>出版日期：1999.07</w:t>
      </w:r>
    </w:p>
    <w:p>
      <w:r>
        <w:t>总页数：261</w:t>
      </w:r>
    </w:p>
    <w:p>
      <w:r>
        <w:t>更多请访问教客网: www.jiaokey.com</w:t>
      </w:r>
    </w:p>
    <w:p>
      <w:r>
        <w:t>中国音乐学院  校外音乐水平考级全国通用教材  美声唱法 评论地址：https://www.jiaokey.com/book/detail/13620469.html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