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黑龙江省绿色农业产业发展研究  理论阐释、模式选择及制度变迁</w:t>
      </w:r>
    </w:p>
    <w:p>
      <w:r>
        <w:rPr>
          <w:rFonts w:ascii="宋体" w:hAnsi="宋体" w:eastAsia="宋体"/>
          <w:sz w:val="24"/>
        </w:rPr>
        <w:t>赵大伟，王炜著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黑龙江省绿色农业产业发展研究  理论阐释、模式选择及制度变迁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赵大伟，王炜著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本书出售、求购地址：https://www.jiaokey.com/book/detail/13620446.html</w:t>
      </w:r>
    </w:p>
    <w:p>
      <w:r>
        <w:t>更多相关图书推荐：https://www.jiaokey.com</w:t>
      </w:r>
    </w:p>
    <w:p>
      <w:r>
        <w:t>赵大伟，王炜著 其他作品：https://www.jiaokey.com/tag/赵大伟，王炜著.html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关键词搜索：https://www.jiaokey.com/tag/黑龙江省绿色农业产业发展研究  理论阐释、模式选择及制度变迁.html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