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理想奋斗：感悟生活、智慧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理想奋斗：感悟生活、智慧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本书出售、求购地址：https://www.jiaokey.com/book/detail/13620397.html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关键词搜索：https://www.jiaokey.com/tag/理想奋斗：感悟生活、智慧.html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