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第7卷  现代军用飞机</w:t>
      </w:r>
    </w:p>
    <w:p>
      <w:r>
        <w:rPr>
          <w:rFonts w:ascii="宋体" w:hAnsi="宋体" w:eastAsia="宋体"/>
          <w:sz w:val="24"/>
        </w:rPr>
        <w:t>吴铭编著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第7卷  现代军用飞机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本书出售、求购地址：https://www.jiaokey.com/book/detail/13620373.html</w:t>
      </w:r>
    </w:p>
    <w:p>
      <w:r>
        <w:t>更多相关图书推荐：https://www.jiaokey.com</w:t>
      </w:r>
    </w:p>
    <w:p>
      <w:r>
        <w:t>吴铭编著 其他作品：https://www.jiaokey.com/tag/吴铭编著.html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关键词搜索：https://www.jiaokey.com/tag/未来军事家丛书  第7卷  现代军用飞机.html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