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外国古代、近代战争卷 之九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外国古代、近代战争卷 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外国古代、近代战争卷 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