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书名：近四年东三省出口贸易</w:t>
      </w:r>
    </w:p>
    <w:p>
      <w:r>
        <w:t>作者：立法院秘书处统计科编</w:t>
      </w:r>
    </w:p>
    <w:p>
      <w:r>
        <w:t>出版社：立法院秘书处统计科,1933.10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近四年东三省出口贸易 评论地址：https://www.jiaokey.com/book/detail/13620026.html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