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书名：天津造胰工业状况</w:t>
      </w:r>
    </w:p>
    <w:p>
      <w:r>
        <w:t>作者：沈树基编</w:t>
      </w:r>
    </w:p>
    <w:p>
      <w:r>
        <w:t>出版社：河北省立工业学院图书馆,1935.05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天津造胰工业状况 评论地址：https://www.jiaokey.com/book/detail/13619997.html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