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书名：福建省企业公司南平电厂西芹坝落成纪念册</w:t>
      </w:r>
    </w:p>
    <w:p>
      <w:r>
        <w:t>作者：张幕先编</w:t>
      </w:r>
    </w:p>
    <w:p>
      <w:r>
        <w:t>出版社：1945.04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福建省企业公司南平电厂西芹坝落成纪念册 评论地址：https://www.jiaokey.com/book/detail/13619995.html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