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交通救国论  一名，交通事业治标策  再版</w:t>
      </w:r>
    </w:p>
    <w:p>
      <w:r>
        <w:rPr>
          <w:rFonts w:ascii="宋体" w:hAnsi="宋体" w:eastAsia="宋体"/>
          <w:sz w:val="24"/>
        </w:rPr>
        <w:t>叶恭绰撰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交通救国论  一名，交通事业治标策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叶恭绰撰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本书出售、求购地址：https://www.jiaokey.com/book/detail/13619989.html</w:t>
      </w:r>
    </w:p>
    <w:p>
      <w:r>
        <w:t>更多相关图书推荐：https://www.jiaokey.com</w:t>
      </w:r>
    </w:p>
    <w:p>
      <w:r>
        <w:t>叶恭绰撰 其他作品：https://www.jiaokey.com/tag/叶恭绰撰.html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关键词搜索：https://www.jiaokey.com/tag/交通救国论  一名，交通事业治标策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