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书名：浙江省宣平县弄坑村银矿报告书</w:t>
      </w:r>
    </w:p>
    <w:p>
      <w:r>
        <w:t>作者：张延玉著</w:t>
      </w:r>
    </w:p>
    <w:p>
      <w:r>
        <w:t>出版社：1932.12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浙江省宣平县弄坑村银矿报告书 评论地址：https://www.jiaokey.com/book/detail/13619974.html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