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书名：江苏省上海市改进渔业宣传纪念册</w:t>
      </w:r>
    </w:p>
    <w:p>
      <w:r>
        <w:t>作者：</w:t>
      </w:r>
    </w:p>
    <w:p>
      <w:r>
        <w:t>出版社：上海：上海人民出版社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江苏省上海市改进渔业宣传纪念册 评论地址：https://www.jiaokey.com/book/detail/13619966.html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