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书名：袖珍六法全书</w:t>
      </w:r>
    </w:p>
    <w:p>
      <w:r>
        <w:t>作者：昭文，范迪吉，胡文藻译；（无锡）廉隅，（嘉应）张锐参阅者；江天泽，许卓然校正者</w:t>
      </w:r>
    </w:p>
    <w:p>
      <w:r>
        <w:t>出版社：群益书社</w:t>
      </w:r>
    </w:p>
    <w:p>
      <w:r>
        <w:t>出版日期：1904.06</w:t>
      </w:r>
    </w:p>
    <w:p>
      <w:r>
        <w:t>总页数：378</w:t>
      </w:r>
    </w:p>
    <w:p>
      <w:r>
        <w:t>更多请访问教客网: www.jiaokey.com</w:t>
      </w:r>
    </w:p>
    <w:p>
      <w:r>
        <w:t>袖珍六法全书 评论地址：https://www.jiaokey.com/book/detail/13619811.html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