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书名：最新增订民国现行之法律中华法令汇纂  卷10  教育（厝象附）</w:t>
      </w:r>
    </w:p>
    <w:p>
      <w:r>
        <w:t>作者：王浩编辑</w:t>
      </w:r>
    </w:p>
    <w:p>
      <w:r>
        <w:t>出版社：广益书局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最新增订民国现行之法律中华法令汇纂  卷10  教育（厝象附） 评论地址：https://www.jiaokey.com/book/detail/13619789.html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