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书名：在爱里相遇  做个好大人，给孩子一份没有亏欠的爱</w:t>
      </w:r>
    </w:p>
    <w:p>
      <w:r>
        <w:t>作者：蔡颖卿编</w:t>
      </w:r>
    </w:p>
    <w:p>
      <w:r>
        <w:t>出版社：桂林：漓江出版社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在爱里相遇  做个好大人，给孩子一份没有亏欠的爱 评论地址：https://www.jiaokey.com/book/detail/13619755.html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