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家有儿子，父母一定要懂这些事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家有儿子，父母一定要懂这些事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本书出售、求购地址：https://www.jiaokey.com/book/detail/13619742.html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关键词搜索：https://www.jiaokey.com/tag/家有儿子，父母一定要懂这些事.html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