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同济大学百年卓越工程教育图史</w:t>
      </w:r>
    </w:p>
    <w:p>
      <w:r>
        <w:rPr>
          <w:rFonts w:ascii="宋体" w:hAnsi="宋体" w:eastAsia="宋体"/>
          <w:sz w:val="24"/>
        </w:rPr>
        <w:t>周家伦主编；陈小龙，马锦明，董琦副主编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同济大学百年卓越工程教育图史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周家伦主编；陈小龙，马锦明，董琦副主编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高等教育-工科（教育）-教学研究-上海市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本书出售、求购地址：https://www.jiaokey.com/book/detail/13619734.html</w:t>
      </w:r>
    </w:p>
    <w:p>
      <w:r>
        <w:t>更多相关图书推荐：https://www.jiaokey.com</w:t>
      </w:r>
    </w:p>
    <w:p>
      <w:r>
        <w:t>周家伦主编；陈小龙，马锦明，董琦副主编 其他作品：https://www.jiaokey.com/tag/周家伦主编；陈小龙，马锦明，董琦副主编.html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关键词搜索：https://www.jiaokey.com/tag/高等教育-工科（教育）-教学研究-上海市.html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