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书名：骑鲸之旅  0-2岁亲子共读不可不知的神奇魔法</w:t>
      </w:r>
    </w:p>
    <w:p>
      <w:r>
        <w:t>作者：粲然著</w:t>
      </w:r>
    </w:p>
    <w:p>
      <w:r>
        <w:t>出版社：南京:译林出版社,2013.07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骑鲸之旅  0-2岁亲子共读不可不知的神奇魔法 评论地址：https://www.jiaokey.com/book/detail/13619708.html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