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一本关于仁义道德的教科书</w:t>
      </w:r>
    </w:p>
    <w:p>
      <w:r>
        <w:rPr>
          <w:rFonts w:ascii="宋体" w:hAnsi="宋体" w:eastAsia="宋体"/>
          <w:sz w:val="24"/>
        </w:rPr>
        <w:t>（汉）戴圣纂辑；《青少年经典阅读书系》编委会主编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一本关于仁义道德的教科书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（汉）戴圣纂辑；《青少年经典阅读书系》编委会主编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本书出售、求购地址：https://www.jiaokey.com/book/detail/13619681.html</w:t>
      </w:r>
    </w:p>
    <w:p>
      <w:r>
        <w:t>更多相关图书推荐：https://www.jiaokey.com</w:t>
      </w:r>
    </w:p>
    <w:p>
      <w:r>
        <w:t>（汉）戴圣纂辑；《青少年经典阅读书系》编委会主编 其他作品：https://www.jiaokey.com/tag/（汉）戴圣纂辑；《青少年经典阅读书系》编委会主编.html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关键词搜索：https://www.jiaokey.com/tag/礼记  一本关于仁义道德的教科书.html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