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书名：我的大学我做主  大学生新生入学教育读本</w:t>
      </w:r>
    </w:p>
    <w:p>
      <w:r>
        <w:t>作者：魏峰主编；王宇甜，牟红星，朱滕飞，王舒一副主编</w:t>
      </w:r>
    </w:p>
    <w:p>
      <w:r>
        <w:t>出版社：南京：东南大学出版社</w:t>
      </w:r>
    </w:p>
    <w:p>
      <w:r>
        <w:t>出版日期：2013.07</w:t>
      </w:r>
    </w:p>
    <w:p>
      <w:r>
        <w:t>总页数：239</w:t>
      </w:r>
    </w:p>
    <w:p>
      <w:r>
        <w:t>更多请访问教客网: www.jiaokey.com</w:t>
      </w:r>
    </w:p>
    <w:p>
      <w:r>
        <w:t>我的大学我做主  大学生新生入学教育读本 评论地址：https://www.jiaokey.com/book/detail/13619677.html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