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  这是我们要给你的爱  儿子篇</w:t>
      </w:r>
    </w:p>
    <w:p>
      <w:r>
        <w:t>作者：（美）哈里森著；付瑞娟译</w:t>
      </w:r>
    </w:p>
    <w:p>
      <w:r>
        <w:t>出版社：长春:吉林文史出版社,2013.04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孩子  这是我们要给你的爱  儿子篇 评论地址：https://www.jiaokey.com/book/detail/13619673.html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