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直到春天过去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直到春天过去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本书出售、求购地址：https://www.jiaokey.com/book/detail/13619671.html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关键词搜索：https://www.jiaokey.com/tag/直到春天过去.html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