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书名：下一个神童就是你</w:t>
      </w:r>
    </w:p>
    <w:p>
      <w:r>
        <w:t>作者：季加海，亦东编著</w:t>
      </w:r>
    </w:p>
    <w:p>
      <w:r>
        <w:t>出版社：武汉：武汉大学出版社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下一个神童就是你 评论地址：https://www.jiaokey.com/book/detail/13619645.html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