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快乐孩子是这样养出来的  成就孩子一生幸福的心理指导全攻略</w:t>
      </w:r>
    </w:p>
    <w:p>
      <w:r>
        <w:rPr>
          <w:rFonts w:ascii="宋体" w:hAnsi="宋体" w:eastAsia="宋体"/>
          <w:sz w:val="24"/>
        </w:rPr>
        <w:t>宁馨，李甜凤编著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快乐孩子是这样养出来的  成就孩子一生幸福的心理指导全攻略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宁馨，李甜凤编著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本书出售、求购地址：https://www.jiaokey.com/book/detail/13619644.html</w:t>
      </w:r>
    </w:p>
    <w:p>
      <w:r>
        <w:t>更多相关图书推荐：https://www.jiaokey.com</w:t>
      </w:r>
    </w:p>
    <w:p>
      <w:r>
        <w:t>宁馨，李甜凤编著 其他作品：https://www.jiaokey.com/tag/宁馨，李甜凤编著.html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关键词搜索：https://www.jiaokey.com/tag/快乐孩子是这样养出来的  成就孩子一生幸福的心理指导全攻略.html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