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与女孩有效沟通的108个细节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与女孩有效沟通的108个细节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本书出售、求购地址：https://www.jiaokey.com/book/detail/13619638.html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关键词搜索：https://www.jiaokey.com/tag/与女孩有效沟通的108个细节.html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